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cooking meat, vegetables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hair on a man's 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which pulls Santa's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when we celebrate Christmas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chief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baby first arrives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is a ?????? festival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Chicken, turkey and duck are 3 ?????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'gift'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before Christmas/New year; 1st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</dc:title>
  <dcterms:created xsi:type="dcterms:W3CDTF">2021-10-11T03:58:29Z</dcterms:created>
  <dcterms:modified xsi:type="dcterms:W3CDTF">2021-10-11T03:58:29Z</dcterms:modified>
</cp:coreProperties>
</file>