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John    </w:t>
      </w:r>
      <w:r>
        <w:t xml:space="preserve">   Elizabeth    </w:t>
      </w:r>
      <w:r>
        <w:t xml:space="preserve">   Joseph    </w:t>
      </w:r>
      <w:r>
        <w:t xml:space="preserve">   guiding    </w:t>
      </w:r>
      <w:r>
        <w:t xml:space="preserve">   fields    </w:t>
      </w:r>
      <w:r>
        <w:t xml:space="preserve">   sheep    </w:t>
      </w:r>
      <w:r>
        <w:t xml:space="preserve">   camels    </w:t>
      </w:r>
      <w:r>
        <w:t xml:space="preserve">   king    </w:t>
      </w:r>
      <w:r>
        <w:t xml:space="preserve">   gift    </w:t>
      </w:r>
      <w:r>
        <w:t xml:space="preserve">   messiah    </w:t>
      </w:r>
      <w:r>
        <w:t xml:space="preserve">   immanuel    </w:t>
      </w:r>
      <w:r>
        <w:t xml:space="preserve">   birthday    </w:t>
      </w:r>
      <w:r>
        <w:t xml:space="preserve">   myrrh    </w:t>
      </w:r>
      <w:r>
        <w:t xml:space="preserve">   frankicense    </w:t>
      </w:r>
      <w:r>
        <w:t xml:space="preserve">   innkeeper    </w:t>
      </w:r>
      <w:r>
        <w:t xml:space="preserve">   stable    </w:t>
      </w:r>
      <w:r>
        <w:t xml:space="preserve">   swaddling    </w:t>
      </w:r>
      <w:r>
        <w:t xml:space="preserve">   gold    </w:t>
      </w:r>
      <w:r>
        <w:t xml:space="preserve">   star    </w:t>
      </w:r>
      <w:r>
        <w:t xml:space="preserve">   bethlehem    </w:t>
      </w:r>
      <w:r>
        <w:t xml:space="preserve">   manger    </w:t>
      </w:r>
      <w:r>
        <w:t xml:space="preserve">   Jesus    </w:t>
      </w:r>
      <w:r>
        <w:t xml:space="preserve">   Mary    </w:t>
      </w:r>
      <w:r>
        <w:t xml:space="preserve">   holly    </w:t>
      </w:r>
      <w:r>
        <w:t xml:space="preserve">   holy    </w:t>
      </w:r>
      <w:r>
        <w:t xml:space="preserve">   shepherds    </w:t>
      </w:r>
      <w:r>
        <w:t xml:space="preserve">   wisemen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finder</dc:title>
  <dcterms:created xsi:type="dcterms:W3CDTF">2021-10-11T03:58:21Z</dcterms:created>
  <dcterms:modified xsi:type="dcterms:W3CDTF">2021-10-11T03:58:21Z</dcterms:modified>
</cp:coreProperties>
</file>