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jumble </w:t>
      </w:r>
    </w:p>
    <w:p>
      <w:pPr>
        <w:pStyle w:val="Questions"/>
      </w:pPr>
      <w:r>
        <w:t xml:space="preserve">1. HCRTSIMSA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CEKRCAR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EGJNIL LLSEB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CSRSAHMTI IUGPNDD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SCTMAIHSR ERET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ENSEPTR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BLABUE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AFLIYM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RSALCO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RNICHG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KURYTE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RINEDREE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AATNS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SVLEE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OKCGTNIS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VEDNTA EARLNCAD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jumble </dc:title>
  <dcterms:created xsi:type="dcterms:W3CDTF">2021-10-11T03:58:35Z</dcterms:created>
  <dcterms:modified xsi:type="dcterms:W3CDTF">2021-10-11T03:58:35Z</dcterms:modified>
</cp:coreProperties>
</file>