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 Claus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Poinsettia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Rudolph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 hot chocolate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Santa sleigh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Red Nose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Sledding and snowball fights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Carolers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Snowman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Bows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Christmas songs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Cookies n milk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Letters to Santa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Jingle Bells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Christmas tree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Carrots and Coal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Ribbons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Garland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Christmas flower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Mailbox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match</dc:title>
  <dcterms:created xsi:type="dcterms:W3CDTF">2021-10-11T03:58:31Z</dcterms:created>
  <dcterms:modified xsi:type="dcterms:W3CDTF">2021-10-11T03:58:31Z</dcterms:modified>
</cp:coreProperties>
</file>