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 </w:t>
      </w:r>
    </w:p>
    <w:p>
      <w:pPr>
        <w:pStyle w:val="Questions"/>
      </w:pPr>
      <w:r>
        <w:t xml:space="preserve">1. SSRHATMCI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NOWS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TSFGI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NAYDC ENCA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EFZIL DAAINDV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FYTSOR ETH NNSMWOA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RIECD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LGANE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HTRIB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RASHTCSIM RTEE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LCOD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DTEORNIOACS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PEFEAICRL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GGNGEO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RNEGBADERIG MAWON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 </dc:title>
  <dcterms:created xsi:type="dcterms:W3CDTF">2021-10-11T03:58:07Z</dcterms:created>
  <dcterms:modified xsi:type="dcterms:W3CDTF">2021-10-11T03:58:07Z</dcterms:modified>
</cp:coreProperties>
</file>