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scramble! </w:t>
      </w:r>
    </w:p>
    <w:p>
      <w:pPr>
        <w:pStyle w:val="Questions"/>
      </w:pPr>
      <w:r>
        <w:t xml:space="preserve">1. RNGMAE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EONKDY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ESJSU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FAERTH SCTIMRSAH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RESHEHDSP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AGELSN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HIAMSES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SCMSRHTIA TERE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ŌUUWHAPATK RTEE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PNRESTSE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scramble! </dc:title>
  <dcterms:created xsi:type="dcterms:W3CDTF">2021-10-11T03:58:32Z</dcterms:created>
  <dcterms:modified xsi:type="dcterms:W3CDTF">2021-10-11T03:58:32Z</dcterms:modified>
</cp:coreProperties>
</file>