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OKTGNCSI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ULMDLE INEW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OTHRN OLEP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EBSLL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LOESTIETM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RDAGRIGNEBE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GSRLTNHIICE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GELHSI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FHETRA ASCMIHRST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EDIRNREE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2021-10-11T03:58:53Z</dcterms:created>
  <dcterms:modified xsi:type="dcterms:W3CDTF">2021-10-11T03:58:53Z</dcterms:modified>
</cp:coreProperties>
</file>