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scramble</w:t>
      </w:r>
    </w:p>
    <w:p>
      <w:pPr>
        <w:pStyle w:val="Questions"/>
      </w:pPr>
      <w:r>
        <w:t xml:space="preserve">1. TYIANVTI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LYOH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LSEMTEITO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AHETFR ASSRIMCTH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AYWA NI A RMANEG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EFL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ILNTES GTHIN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UTKERY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HTRIASSMC TEER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NWSO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SITFG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SRACOL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ETLMEHHBE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LHOYL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ERDEIERN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TSENERPS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MRTSASCIH ASRCD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JYO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scramble</dc:title>
  <dcterms:created xsi:type="dcterms:W3CDTF">2021-10-11T03:58:57Z</dcterms:created>
  <dcterms:modified xsi:type="dcterms:W3CDTF">2021-10-11T03:58:57Z</dcterms:modified>
</cp:coreProperties>
</file>