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northpole    </w:t>
      </w:r>
      <w:r>
        <w:t xml:space="preserve">   poinsettia    </w:t>
      </w:r>
      <w:r>
        <w:t xml:space="preserve">   traditions    </w:t>
      </w:r>
      <w:r>
        <w:t xml:space="preserve">   yule    </w:t>
      </w:r>
      <w:r>
        <w:t xml:space="preserve">   wreath    </w:t>
      </w:r>
      <w:r>
        <w:t xml:space="preserve">   stockings    </w:t>
      </w:r>
      <w:r>
        <w:t xml:space="preserve">   ornaments    </w:t>
      </w:r>
      <w:r>
        <w:t xml:space="preserve">   nutcracker    </w:t>
      </w:r>
      <w:r>
        <w:t xml:space="preserve">   joyeux noel    </w:t>
      </w:r>
      <w:r>
        <w:t xml:space="preserve">   merrychristmas    </w:t>
      </w:r>
      <w:r>
        <w:t xml:space="preserve">   holly    </w:t>
      </w:r>
      <w:r>
        <w:t xml:space="preserve">   garland    </w:t>
      </w:r>
      <w:r>
        <w:t xml:space="preserve">   elves    </w:t>
      </w:r>
      <w:r>
        <w:t xml:space="preserve">   angels    </w:t>
      </w:r>
      <w:r>
        <w:t xml:space="preserve">   presents    </w:t>
      </w:r>
      <w:r>
        <w:t xml:space="preserve">   snowmen    </w:t>
      </w:r>
      <w:r>
        <w:t xml:space="preserve">   tinsel    </w:t>
      </w:r>
      <w:r>
        <w:t xml:space="preserve">   mistletoe    </w:t>
      </w:r>
      <w:r>
        <w:t xml:space="preserve">   eggnog    </w:t>
      </w:r>
      <w:r>
        <w:t xml:space="preserve">   rudolph    </w:t>
      </w:r>
      <w:r>
        <w:t xml:space="preserve">   noel    </w:t>
      </w:r>
      <w:r>
        <w:t xml:space="preserve">   festivities    </w:t>
      </w:r>
      <w:r>
        <w:t xml:space="preserve">   santaclaus    </w:t>
      </w:r>
      <w:r>
        <w:t xml:space="preserve">   tree    </w:t>
      </w:r>
      <w:r>
        <w:t xml:space="preserve">   candycanes    </w:t>
      </w:r>
      <w:r>
        <w:t xml:space="preserve">   carols    </w:t>
      </w:r>
      <w:r>
        <w:t xml:space="preserve">   giftwrap    </w:t>
      </w:r>
      <w:r>
        <w:t xml:space="preserve">   reindeer    </w:t>
      </w:r>
      <w:r>
        <w:t xml:space="preserve">   sleigh    </w:t>
      </w:r>
      <w:r>
        <w:t xml:space="preserve">   decorations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2021-10-12T20:43:24Z</dcterms:created>
  <dcterms:modified xsi:type="dcterms:W3CDTF">2021-10-12T20:43:24Z</dcterms:modified>
</cp:coreProperties>
</file>