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crackers    </w:t>
      </w:r>
      <w:r>
        <w:t xml:space="preserve">   sprouts    </w:t>
      </w:r>
      <w:r>
        <w:t xml:space="preserve">   carols    </w:t>
      </w:r>
      <w:r>
        <w:t xml:space="preserve">   presents    </w:t>
      </w:r>
      <w:r>
        <w:t xml:space="preserve">   sleigh    </w:t>
      </w:r>
      <w:r>
        <w:t xml:space="preserve">   snowman    </w:t>
      </w:r>
      <w:r>
        <w:t xml:space="preserve">   elf    </w:t>
      </w:r>
      <w:r>
        <w:t xml:space="preserve">   bauble    </w:t>
      </w:r>
      <w:r>
        <w:t xml:space="preserve">   tree    </w:t>
      </w:r>
      <w:r>
        <w:t xml:space="preserve">   Reindeer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2021-10-11T03:59:14Z</dcterms:created>
  <dcterms:modified xsi:type="dcterms:W3CDTF">2021-10-11T03:59:14Z</dcterms:modified>
</cp:coreProperties>
</file>