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giant red bag    </w:t>
      </w:r>
      <w:r>
        <w:t xml:space="preserve">   santa    </w:t>
      </w:r>
      <w:r>
        <w:t xml:space="preserve">   coal    </w:t>
      </w:r>
      <w:r>
        <w:t xml:space="preserve">   carols    </w:t>
      </w:r>
      <w:r>
        <w:t xml:space="preserve">   sleigh    </w:t>
      </w:r>
      <w:r>
        <w:t xml:space="preserve">   stars    </w:t>
      </w:r>
      <w:r>
        <w:t xml:space="preserve">   lights    </w:t>
      </w:r>
      <w:r>
        <w:t xml:space="preserve">   snow man    </w:t>
      </w:r>
      <w:r>
        <w:t xml:space="preserve">   mistletoe    </w:t>
      </w:r>
      <w:r>
        <w:t xml:space="preserve">   elves    </w:t>
      </w:r>
      <w:r>
        <w:t xml:space="preserve">   hot chocolate    </w:t>
      </w:r>
      <w:r>
        <w:t xml:space="preserve">   Christmas trees    </w:t>
      </w:r>
      <w:r>
        <w:t xml:space="preserve">   presents    </w:t>
      </w:r>
      <w:r>
        <w:t xml:space="preserve">   ginger bread    </w:t>
      </w:r>
      <w:r>
        <w:t xml:space="preserve">   snow    </w:t>
      </w:r>
      <w:r>
        <w:t xml:space="preserve">   reindeer    </w:t>
      </w:r>
      <w:r>
        <w:t xml:space="preserve">   north pole    </w:t>
      </w:r>
      <w:r>
        <w:t xml:space="preserve">   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2021-10-11T03:59:26Z</dcterms:created>
  <dcterms:modified xsi:type="dcterms:W3CDTF">2021-10-11T03:59:26Z</dcterms:modified>
</cp:coreProperties>
</file>