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JOSEPH    </w:t>
      </w:r>
      <w:r>
        <w:t xml:space="preserve">   GENTLE    </w:t>
      </w:r>
      <w:r>
        <w:t xml:space="preserve">   FORGIVENESS    </w:t>
      </w:r>
      <w:r>
        <w:t xml:space="preserve">   CHOIR    </w:t>
      </w:r>
      <w:r>
        <w:t xml:space="preserve">   HEAVENLY    </w:t>
      </w:r>
      <w:r>
        <w:t xml:space="preserve">   FOLLOW    </w:t>
      </w:r>
      <w:r>
        <w:t xml:space="preserve">   TRAVEL    </w:t>
      </w:r>
      <w:r>
        <w:t xml:space="preserve">   CELEBRATE    </w:t>
      </w:r>
      <w:r>
        <w:t xml:space="preserve">   LAMB    </w:t>
      </w:r>
      <w:r>
        <w:t xml:space="preserve">   CAROL    </w:t>
      </w:r>
      <w:r>
        <w:t xml:space="preserve">   ANGEL    </w:t>
      </w:r>
      <w:r>
        <w:t xml:space="preserve">   JOYFUL    </w:t>
      </w:r>
      <w:r>
        <w:t xml:space="preserve">   LOWLY    </w:t>
      </w:r>
      <w:r>
        <w:t xml:space="preserve">   MEEK    </w:t>
      </w:r>
      <w:r>
        <w:t xml:space="preserve">   SHEPHERD    </w:t>
      </w:r>
      <w:r>
        <w:t xml:space="preserve">   CAMEL    </w:t>
      </w:r>
      <w:r>
        <w:t xml:space="preserve">   EAST    </w:t>
      </w:r>
      <w:r>
        <w:t xml:space="preserve">   GOLD    </w:t>
      </w:r>
      <w:r>
        <w:t xml:space="preserve">   MYRRH    </w:t>
      </w:r>
      <w:r>
        <w:t xml:space="preserve">   FRANKINCENSE    </w:t>
      </w:r>
      <w:r>
        <w:t xml:space="preserve">   JESUS    </w:t>
      </w:r>
      <w:r>
        <w:t xml:space="preserve">   BABY    </w:t>
      </w:r>
      <w:r>
        <w:t xml:space="preserve">   PRIEST    </w:t>
      </w:r>
      <w:r>
        <w:t xml:space="preserve">   ADVENT    </w:t>
      </w:r>
      <w:r>
        <w:t xml:space="preserve">   MASS    </w:t>
      </w:r>
      <w:r>
        <w:t xml:space="preserve">   PRAYER    </w:t>
      </w:r>
      <w:r>
        <w:t xml:space="preserve">   STAR    </w:t>
      </w:r>
      <w:r>
        <w:t xml:space="preserve">   BETHLEHEM    </w:t>
      </w:r>
      <w:r>
        <w:t xml:space="preserve">   MARY    </w:t>
      </w:r>
      <w:r>
        <w:t xml:space="preserve">   HOLY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2021-10-11T03:59:29Z</dcterms:created>
  <dcterms:modified xsi:type="dcterms:W3CDTF">2021-10-11T03:59:29Z</dcterms:modified>
</cp:coreProperties>
</file>