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bauble    </w:t>
      </w:r>
      <w:r>
        <w:t xml:space="preserve">   tinsel    </w:t>
      </w:r>
      <w:r>
        <w:t xml:space="preserve">   angel    </w:t>
      </w:r>
      <w:r>
        <w:t xml:space="preserve">   celebrate    </w:t>
      </w:r>
      <w:r>
        <w:t xml:space="preserve">   advent    </w:t>
      </w:r>
      <w:r>
        <w:t xml:space="preserve">   December    </w:t>
      </w:r>
      <w:r>
        <w:t xml:space="preserve">   decoration    </w:t>
      </w:r>
      <w:r>
        <w:t xml:space="preserve">   Bethlehem    </w:t>
      </w:r>
      <w:r>
        <w:t xml:space="preserve">   celebration    </w:t>
      </w:r>
      <w:r>
        <w:t xml:space="preserve">   Festival    </w:t>
      </w:r>
      <w:r>
        <w:t xml:space="preserve">   excitement    </w:t>
      </w:r>
      <w:r>
        <w:t xml:space="preserve">   nativity    </w:t>
      </w:r>
      <w:r>
        <w:t xml:space="preserve">   season    </w:t>
      </w:r>
      <w:r>
        <w:t xml:space="preserve">   Jesus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</dc:title>
  <dcterms:created xsi:type="dcterms:W3CDTF">2021-10-11T03:59:15Z</dcterms:created>
  <dcterms:modified xsi:type="dcterms:W3CDTF">2021-10-11T03:59:15Z</dcterms:modified>
</cp:coreProperties>
</file>