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SON OF GOD    </w:t>
      </w:r>
      <w:r>
        <w:t xml:space="preserve">   PEACE    </w:t>
      </w:r>
      <w:r>
        <w:t xml:space="preserve">   LOVE    </w:t>
      </w:r>
      <w:r>
        <w:t xml:space="preserve">   HOPE    </w:t>
      </w:r>
      <w:r>
        <w:t xml:space="preserve">   JOY    </w:t>
      </w:r>
      <w:r>
        <w:t xml:space="preserve">   RUDOLPH    </w:t>
      </w:r>
      <w:r>
        <w:t xml:space="preserve">   STAR    </w:t>
      </w:r>
      <w:r>
        <w:t xml:space="preserve">   CANDY CANE    </w:t>
      </w:r>
      <w:r>
        <w:t xml:space="preserve">   SHEPHERDS    </w:t>
      </w:r>
      <w:r>
        <w:t xml:space="preserve">   DECEMBER    </w:t>
      </w:r>
      <w:r>
        <w:t xml:space="preserve">   WINTER    </w:t>
      </w:r>
      <w:r>
        <w:t xml:space="preserve">   INN    </w:t>
      </w:r>
      <w:r>
        <w:t xml:space="preserve">   BETHLEHEM    </w:t>
      </w:r>
      <w:r>
        <w:t xml:space="preserve">   FROSTY THE SNOWMAN    </w:t>
      </w:r>
      <w:r>
        <w:t xml:space="preserve">   TINSEL    </w:t>
      </w:r>
      <w:r>
        <w:t xml:space="preserve">   ORNAMENTS    </w:t>
      </w:r>
      <w:r>
        <w:t xml:space="preserve">   ANGELS    </w:t>
      </w:r>
      <w:r>
        <w:t xml:space="preserve">   MAGI    </w:t>
      </w:r>
      <w:r>
        <w:t xml:space="preserve">   CHRISTMAS TREE    </w:t>
      </w:r>
      <w:r>
        <w:t xml:space="preserve">   MANGER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SANTA CLAUS    </w:t>
      </w:r>
      <w:r>
        <w:t xml:space="preserve">   JINGLE 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2016</dc:title>
  <dcterms:created xsi:type="dcterms:W3CDTF">2021-10-11T03:58:47Z</dcterms:created>
  <dcterms:modified xsi:type="dcterms:W3CDTF">2021-10-11T03:58:47Z</dcterms:modified>
</cp:coreProperties>
</file>