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NATIVITY    </w:t>
      </w:r>
      <w:r>
        <w:t xml:space="preserve">   CAROLS    </w:t>
      </w:r>
      <w:r>
        <w:t xml:space="preserve">   THE WORD    </w:t>
      </w:r>
      <w:r>
        <w:t xml:space="preserve">   PRESENTS    </w:t>
      </w:r>
      <w:r>
        <w:t xml:space="preserve">   STAR    </w:t>
      </w:r>
      <w:r>
        <w:t xml:space="preserve">   HEROD    </w:t>
      </w:r>
      <w:r>
        <w:t xml:space="preserve">   MYRRH    </w:t>
      </w:r>
      <w:r>
        <w:t xml:space="preserve">   FRANKINCENSE    </w:t>
      </w:r>
      <w:r>
        <w:t xml:space="preserve">   GOLD    </w:t>
      </w:r>
      <w:r>
        <w:t xml:space="preserve">   CHRISTMAS TREE    </w:t>
      </w:r>
      <w:r>
        <w:t xml:space="preserve">   FAIRY LIGHTS    </w:t>
      </w:r>
      <w:r>
        <w:t xml:space="preserve">   MARY    </w:t>
      </w:r>
      <w:r>
        <w:t xml:space="preserve">   CHRIST THE LORD    </w:t>
      </w:r>
      <w:r>
        <w:t xml:space="preserve">   GOOD NEWS    </w:t>
      </w:r>
      <w:r>
        <w:t xml:space="preserve">   SHEPHERDS    </w:t>
      </w:r>
      <w:r>
        <w:t xml:space="preserve">   MANGER    </w:t>
      </w:r>
      <w:r>
        <w:t xml:space="preserve">   NAZARETH    </w:t>
      </w:r>
      <w:r>
        <w:t xml:space="preserve">   QUIRINIUS    </w:t>
      </w:r>
      <w:r>
        <w:t xml:space="preserve">   EMPEROR AUGUSTUS    </w:t>
      </w:r>
      <w:r>
        <w:t xml:space="preserve">   FIGGY PUDDING    </w:t>
      </w:r>
      <w:r>
        <w:t xml:space="preserve">   CHRISTINGLE    </w:t>
      </w:r>
      <w:r>
        <w:t xml:space="preserve">   BETHLEHEM    </w:t>
      </w:r>
      <w:r>
        <w:t xml:space="preserve">   JOSEPH    </w:t>
      </w:r>
      <w:r>
        <w:t xml:space="preserve">   ANGEL GABRIEL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2020</dc:title>
  <dcterms:created xsi:type="dcterms:W3CDTF">2021-10-11T03:59:14Z</dcterms:created>
  <dcterms:modified xsi:type="dcterms:W3CDTF">2021-10-11T03:59:14Z</dcterms:modified>
</cp:coreProperties>
</file>