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star    </w:t>
      </w:r>
      <w:r>
        <w:t xml:space="preserve">   snow    </w:t>
      </w:r>
      <w:r>
        <w:t xml:space="preserve">   scarf    </w:t>
      </w:r>
      <w:r>
        <w:t xml:space="preserve">   lights    </w:t>
      </w:r>
      <w:r>
        <w:t xml:space="preserve">   sleigh    </w:t>
      </w:r>
      <w:r>
        <w:t xml:space="preserve">   giftwrap    </w:t>
      </w:r>
      <w:r>
        <w:t xml:space="preserve">   mistletoe    </w:t>
      </w:r>
      <w:r>
        <w:t xml:space="preserve">   ice    </w:t>
      </w:r>
      <w:r>
        <w:t xml:space="preserve">   holy    </w:t>
      </w:r>
      <w:r>
        <w:t xml:space="preserve">   holly    </w:t>
      </w:r>
      <w:r>
        <w:t xml:space="preserve">   ribbon    </w:t>
      </w:r>
      <w:r>
        <w:t xml:space="preserve">   December    </w:t>
      </w:r>
      <w:r>
        <w:t xml:space="preserve">   turkey    </w:t>
      </w:r>
      <w:r>
        <w:t xml:space="preserve">   fireplace    </w:t>
      </w:r>
      <w:r>
        <w:t xml:space="preserve">   joy    </w:t>
      </w:r>
      <w:r>
        <w:t xml:space="preserve">   elf    </w:t>
      </w:r>
      <w:r>
        <w:t xml:space="preserve">   bell    </w:t>
      </w:r>
      <w:r>
        <w:t xml:space="preserve">   angel    </w:t>
      </w:r>
      <w:r>
        <w:t xml:space="preserve">   eggnog    </w:t>
      </w:r>
      <w:r>
        <w:t xml:space="preserve">   tollos    </w:t>
      </w:r>
      <w:r>
        <w:t xml:space="preserve">   thankful    </w:t>
      </w:r>
      <w:r>
        <w:t xml:space="preserve">   christmas    </w:t>
      </w:r>
      <w:r>
        <w:t xml:space="preserve">   decorations    </w:t>
      </w:r>
      <w:r>
        <w:t xml:space="preserve">   bow    </w:t>
      </w:r>
      <w:r>
        <w:t xml:space="preserve">   tree    </w:t>
      </w:r>
      <w:r>
        <w:t xml:space="preserve">   toys    </w:t>
      </w:r>
      <w:r>
        <w:t xml:space="preserve">   santa    </w:t>
      </w:r>
      <w:r>
        <w:t xml:space="preserve">   gifts    </w:t>
      </w:r>
      <w:r>
        <w:t xml:space="preserve">   frosty    </w:t>
      </w:r>
      <w:r>
        <w:t xml:space="preserve">   presents    </w:t>
      </w:r>
      <w:r>
        <w:t xml:space="preserve">   fruitcake    </w:t>
      </w:r>
      <w:r>
        <w:t xml:space="preserve">   ice scrapper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2021</dc:title>
  <dcterms:created xsi:type="dcterms:W3CDTF">2021-12-18T03:45:15Z</dcterms:created>
  <dcterms:modified xsi:type="dcterms:W3CDTF">2021-12-18T03:45:15Z</dcterms:modified>
</cp:coreProperties>
</file>