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gingerbread    </w:t>
      </w:r>
      <w:r>
        <w:t xml:space="preserve">   joy    </w:t>
      </w:r>
      <w:r>
        <w:t xml:space="preserve">   gifts    </w:t>
      </w:r>
      <w:r>
        <w:t xml:space="preserve">   lights    </w:t>
      </w:r>
      <w:r>
        <w:t xml:space="preserve">   candy cane    </w:t>
      </w:r>
      <w:r>
        <w:t xml:space="preserve">   carols    </w:t>
      </w:r>
      <w:r>
        <w:t xml:space="preserve">   jingle    </w:t>
      </w:r>
      <w:r>
        <w:t xml:space="preserve">   bells    </w:t>
      </w:r>
      <w:r>
        <w:t xml:space="preserve">   snowman    </w:t>
      </w:r>
      <w:r>
        <w:t xml:space="preserve">   sled    </w:t>
      </w:r>
      <w:r>
        <w:t xml:space="preserve">   elves    </w:t>
      </w:r>
      <w:r>
        <w:t xml:space="preserve">   mistletoe    </w:t>
      </w:r>
      <w:r>
        <w:t xml:space="preserve">   sleigh    </w:t>
      </w:r>
      <w:r>
        <w:t xml:space="preserve">   celebrate    </w:t>
      </w:r>
      <w:r>
        <w:t xml:space="preserve">   stockings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ornaments    </w:t>
      </w:r>
      <w:r>
        <w:t xml:space="preserve">   christmas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2021-10-11T03:59:23Z</dcterms:created>
  <dcterms:modified xsi:type="dcterms:W3CDTF">2021-10-11T03:59:23Z</dcterms:modified>
</cp:coreProperties>
</file>