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mistletoe    </w:t>
      </w:r>
      <w:r>
        <w:t xml:space="preserve">   jingle bells    </w:t>
      </w:r>
      <w:r>
        <w:t xml:space="preserve">   Chimney    </w:t>
      </w:r>
      <w:r>
        <w:t xml:space="preserve">   Blitzen    </w:t>
      </w:r>
      <w:r>
        <w:t xml:space="preserve">   dasher    </w:t>
      </w:r>
      <w:r>
        <w:t xml:space="preserve">   Comet    </w:t>
      </w:r>
      <w:r>
        <w:t xml:space="preserve">   rudolph    </w:t>
      </w:r>
      <w:r>
        <w:t xml:space="preserve">   sleigh    </w:t>
      </w:r>
      <w:r>
        <w:t xml:space="preserve">   Christmas eve    </w:t>
      </w:r>
      <w:r>
        <w:t xml:space="preserve">   candy canes    </w:t>
      </w:r>
      <w:r>
        <w:t xml:space="preserve">   elves    </w:t>
      </w:r>
      <w:r>
        <w:t xml:space="preserve">   santa    </w:t>
      </w:r>
      <w:r>
        <w:t xml:space="preserve">   presents    </w:t>
      </w:r>
      <w:r>
        <w:t xml:space="preserve">   stockings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search!</dc:title>
  <dcterms:created xsi:type="dcterms:W3CDTF">2021-10-11T04:00:16Z</dcterms:created>
  <dcterms:modified xsi:type="dcterms:W3CDTF">2021-10-11T04:00:16Z</dcterms:modified>
</cp:coreProperties>
</file>