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bauble    </w:t>
      </w:r>
      <w:r>
        <w:t xml:space="preserve">   chocolate    </w:t>
      </w:r>
      <w:r>
        <w:t xml:space="preserve">   christmas tree    </w:t>
      </w:r>
      <w:r>
        <w:t xml:space="preserve">   dominoes    </w:t>
      </w:r>
      <w:r>
        <w:t xml:space="preserve">   elf    </w:t>
      </w:r>
      <w:r>
        <w:t xml:space="preserve">   north pole    </w:t>
      </w:r>
      <w:r>
        <w:t xml:space="preserve">   ornament    </w:t>
      </w:r>
      <w:r>
        <w:t xml:space="preserve">   reindeer    </w:t>
      </w:r>
      <w:r>
        <w:t xml:space="preserve">   santa    </w:t>
      </w:r>
      <w:r>
        <w:t xml:space="preserve">   snowball    </w:t>
      </w:r>
      <w:r>
        <w:t xml:space="preserve">   turkey    </w:t>
      </w:r>
      <w:r>
        <w:t xml:space="preserve">   yule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2021-10-11T03:59:54Z</dcterms:created>
  <dcterms:modified xsi:type="dcterms:W3CDTF">2021-10-11T03:59:54Z</dcterms:modified>
</cp:coreProperties>
</file>