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Lights    </w:t>
      </w:r>
      <w:r>
        <w:t xml:space="preserve">   God    </w:t>
      </w:r>
      <w:r>
        <w:t xml:space="preserve">   Family    </w:t>
      </w:r>
      <w:r>
        <w:t xml:space="preserve">   Cards    </w:t>
      </w:r>
      <w:r>
        <w:t xml:space="preserve">   Tree    </w:t>
      </w:r>
      <w:r>
        <w:t xml:space="preserve">   Duckhunting    </w:t>
      </w:r>
      <w:r>
        <w:t xml:space="preserve">   Mistletoe    </w:t>
      </w:r>
      <w:r>
        <w:t xml:space="preserve">   Jesus    </w:t>
      </w:r>
      <w:r>
        <w:t xml:space="preserve">   Presents    </w:t>
      </w:r>
      <w:r>
        <w:t xml:space="preserve">   Rudolf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2021-12-24T03:39:48Z</dcterms:created>
  <dcterms:modified xsi:type="dcterms:W3CDTF">2021-12-24T03:39:48Z</dcterms:modified>
</cp:coreProperties>
</file>