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carols    </w:t>
      </w:r>
      <w:r>
        <w:t xml:space="preserve">   christmas    </w:t>
      </w:r>
      <w:r>
        <w:t xml:space="preserve">   crackers    </w:t>
      </w:r>
      <w:r>
        <w:t xml:space="preserve">   december    </w:t>
      </w:r>
      <w:r>
        <w:t xml:space="preserve">   festive    </w:t>
      </w:r>
      <w:r>
        <w:t xml:space="preserve">   jesus    </w:t>
      </w:r>
      <w:r>
        <w:t xml:space="preserve">   mince pies    </w:t>
      </w:r>
      <w:r>
        <w:t xml:space="preserve">   mistletoe    </w:t>
      </w:r>
      <w:r>
        <w:t xml:space="preserve">   reindeer    </w:t>
      </w:r>
      <w:r>
        <w:t xml:space="preserve">   santa claus    </w:t>
      </w:r>
      <w:r>
        <w:t xml:space="preserve">   snowflakes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search!</dc:title>
  <dcterms:created xsi:type="dcterms:W3CDTF">2021-10-11T03:58:50Z</dcterms:created>
  <dcterms:modified xsi:type="dcterms:W3CDTF">2021-10-11T03:58:50Z</dcterms:modified>
</cp:coreProperties>
</file>