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Second Coming    </w:t>
      </w:r>
      <w:r>
        <w:t xml:space="preserve">   Apostle    </w:t>
      </w:r>
      <w:r>
        <w:t xml:space="preserve">   miracle    </w:t>
      </w:r>
      <w:r>
        <w:t xml:space="preserve">   trespass    </w:t>
      </w:r>
      <w:r>
        <w:t xml:space="preserve">   Gospel    </w:t>
      </w:r>
      <w:r>
        <w:t xml:space="preserve">   cross    </w:t>
      </w:r>
      <w:r>
        <w:t xml:space="preserve">   punishment    </w:t>
      </w:r>
      <w:r>
        <w:t xml:space="preserve">   Transgression    </w:t>
      </w:r>
      <w:r>
        <w:t xml:space="preserve">   Sacrifice    </w:t>
      </w:r>
      <w:r>
        <w:t xml:space="preserve">   Lamb    </w:t>
      </w:r>
      <w:r>
        <w:t xml:space="preserve">   Thessalonians    </w:t>
      </w:r>
      <w:r>
        <w:t xml:space="preserve">   Revelation    </w:t>
      </w:r>
      <w:r>
        <w:t xml:space="preserve">   Matthew    </w:t>
      </w:r>
      <w:r>
        <w:t xml:space="preserve">   Moses    </w:t>
      </w:r>
      <w:r>
        <w:t xml:space="preserve">   Jeremiah    </w:t>
      </w:r>
      <w:r>
        <w:t xml:space="preserve">   Bible    </w:t>
      </w:r>
      <w:r>
        <w:t xml:space="preserve">   Lord    </w:t>
      </w:r>
      <w:r>
        <w:t xml:space="preserve">   Saviour    </w:t>
      </w:r>
      <w:r>
        <w:t xml:space="preserve">   Pentecost    </w:t>
      </w:r>
      <w:r>
        <w:t xml:space="preserve">   Manger    </w:t>
      </w:r>
      <w:r>
        <w:t xml:space="preserve">   Bethlehem    </w:t>
      </w:r>
      <w:r>
        <w:t xml:space="preserve">   Nazareth    </w:t>
      </w:r>
      <w:r>
        <w:t xml:space="preserve">   Virgin Mary    </w:t>
      </w:r>
      <w:r>
        <w:t xml:space="preserve">   Resurrection    </w:t>
      </w:r>
      <w:r>
        <w:t xml:space="preserve">   Messiah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2021-10-11T03:59:22Z</dcterms:created>
  <dcterms:modified xsi:type="dcterms:W3CDTF">2021-10-11T03:59:22Z</dcterms:modified>
</cp:coreProperties>
</file>