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elf    </w:t>
      </w:r>
      <w:r>
        <w:t xml:space="preserve">   holidays    </w:t>
      </w:r>
      <w:r>
        <w:t xml:space="preserve">   bible    </w:t>
      </w:r>
      <w:r>
        <w:t xml:space="preserve">   joseph    </w:t>
      </w:r>
      <w:r>
        <w:t xml:space="preserve">   mary    </w:t>
      </w:r>
      <w:r>
        <w:t xml:space="preserve">   baby jesus    </w:t>
      </w:r>
      <w:r>
        <w:t xml:space="preserve">   manger    </w:t>
      </w:r>
      <w:r>
        <w:t xml:space="preserve">   star    </w:t>
      </w:r>
      <w:r>
        <w:t xml:space="preserve">   snowflake    </w:t>
      </w:r>
      <w:r>
        <w:t xml:space="preserve">   snow    </w:t>
      </w:r>
      <w:r>
        <w:t xml:space="preserve">   Christmas tree    </w:t>
      </w:r>
      <w:r>
        <w:t xml:space="preserve">   ham    </w:t>
      </w:r>
      <w:r>
        <w:t xml:space="preserve">   present    </w:t>
      </w:r>
      <w:r>
        <w:t xml:space="preserve">   holiday    </w:t>
      </w:r>
      <w:r>
        <w:t xml:space="preserve">   santa    </w:t>
      </w:r>
      <w:r>
        <w:t xml:space="preserve">   joy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2021-10-11T03:57:51Z</dcterms:created>
  <dcterms:modified xsi:type="dcterms:W3CDTF">2021-10-11T03:57:51Z</dcterms:modified>
</cp:coreProperties>
</file>