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Train    </w:t>
      </w:r>
      <w:r>
        <w:t xml:space="preserve">   Toy    </w:t>
      </w:r>
      <w:r>
        <w:t xml:space="preserve">   Teddy    </w:t>
      </w:r>
      <w:r>
        <w:t xml:space="preserve">   Doll    </w:t>
      </w:r>
      <w:r>
        <w:t xml:space="preserve">   Drummer boy     </w:t>
      </w:r>
      <w:r>
        <w:t xml:space="preserve">   Elf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  </w:t>
      </w:r>
      <w:r>
        <w:t xml:space="preserve">   Dancer     </w:t>
      </w:r>
      <w:r>
        <w:t xml:space="preserve">   Dasher     </w:t>
      </w:r>
      <w:r>
        <w:t xml:space="preserve">   Rudolph     </w:t>
      </w:r>
      <w:r>
        <w:t xml:space="preserve">   Sleigh     </w:t>
      </w:r>
      <w:r>
        <w:t xml:space="preserve">   Santa    </w:t>
      </w:r>
      <w:r>
        <w:t xml:space="preserve">   Stockings     </w:t>
      </w:r>
      <w:r>
        <w:t xml:space="preserve">   Mince pies     </w:t>
      </w:r>
      <w:r>
        <w:t xml:space="preserve">   Family     </w:t>
      </w:r>
      <w:r>
        <w:t xml:space="preserve">   Fun    </w:t>
      </w:r>
      <w:r>
        <w:t xml:space="preserve">   Angles     </w:t>
      </w:r>
      <w:r>
        <w:t xml:space="preserve">   Cards     </w:t>
      </w:r>
      <w:r>
        <w:t xml:space="preserve">   Presents 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2021-10-11T03:58:06Z</dcterms:created>
  <dcterms:modified xsi:type="dcterms:W3CDTF">2021-10-11T03:58:06Z</dcterms:modified>
</cp:coreProperties>
</file>