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 search by Aubrey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ornaments    </w:t>
      </w:r>
      <w:r>
        <w:t xml:space="preserve">   sleigh    </w:t>
      </w:r>
      <w:r>
        <w:t xml:space="preserve">   candycane    </w:t>
      </w:r>
      <w:r>
        <w:t xml:space="preserve">   mistletoe    </w:t>
      </w:r>
      <w:r>
        <w:t xml:space="preserve">   wreath    </w:t>
      </w:r>
      <w:r>
        <w:t xml:space="preserve">   music    </w:t>
      </w:r>
      <w:r>
        <w:t xml:space="preserve">   reindeer    </w:t>
      </w:r>
      <w:r>
        <w:t xml:space="preserve">   manger    </w:t>
      </w:r>
      <w:r>
        <w:t xml:space="preserve">   wise men    </w:t>
      </w:r>
      <w:r>
        <w:t xml:space="preserve">   December    </w:t>
      </w:r>
      <w:r>
        <w:t xml:space="preserve">   Joseph    </w:t>
      </w:r>
      <w:r>
        <w:t xml:space="preserve">   Mary    </w:t>
      </w:r>
      <w:r>
        <w:t xml:space="preserve">   drummer boy    </w:t>
      </w:r>
      <w:r>
        <w:t xml:space="preserve">   noel    </w:t>
      </w:r>
      <w:r>
        <w:t xml:space="preserve">   snow    </w:t>
      </w:r>
      <w:r>
        <w:t xml:space="preserve">   north pole    </w:t>
      </w:r>
      <w:r>
        <w:t xml:space="preserve">   peace    </w:t>
      </w:r>
      <w:r>
        <w:t xml:space="preserve">   joy    </w:t>
      </w:r>
      <w:r>
        <w:t xml:space="preserve">   snowman    </w:t>
      </w:r>
      <w:r>
        <w:t xml:space="preserve">   star    </w:t>
      </w:r>
      <w:r>
        <w:t xml:space="preserve">   toys    </w:t>
      </w:r>
      <w:r>
        <w:t xml:space="preserve">   bells    </w:t>
      </w:r>
      <w:r>
        <w:t xml:space="preserve">   Angels    </w:t>
      </w:r>
      <w:r>
        <w:t xml:space="preserve">   Santa    </w:t>
      </w:r>
      <w:r>
        <w:t xml:space="preserve">   Jesus    </w:t>
      </w:r>
      <w:r>
        <w:t xml:space="preserve">   letters    </w:t>
      </w:r>
      <w:r>
        <w:t xml:space="preserve">   cards    </w:t>
      </w:r>
      <w:r>
        <w:t xml:space="preserve">   polar express    </w:t>
      </w:r>
      <w:r>
        <w:t xml:space="preserve">   trees    </w:t>
      </w:r>
      <w:r>
        <w:t xml:space="preserve">   lights    </w:t>
      </w:r>
      <w:r>
        <w:t xml:space="preserve">   hot cocoa    </w:t>
      </w:r>
      <w:r>
        <w:t xml:space="preserve">   caroling    </w:t>
      </w:r>
      <w:r>
        <w:t xml:space="preserve">   stocking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search by Aubrey</dc:title>
  <dcterms:created xsi:type="dcterms:W3CDTF">2021-10-11T03:58:32Z</dcterms:created>
  <dcterms:modified xsi:type="dcterms:W3CDTF">2021-10-11T03:58:32Z</dcterms:modified>
</cp:coreProperties>
</file>