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heat miser    </w:t>
      </w:r>
      <w:r>
        <w:t xml:space="preserve">   snow miser    </w:t>
      </w:r>
      <w:r>
        <w:t xml:space="preserve">   Rudolph    </w:t>
      </w:r>
      <w:r>
        <w:t xml:space="preserve">   Charlie brown    </w:t>
      </w:r>
      <w:r>
        <w:t xml:space="preserve">   snow    </w:t>
      </w:r>
      <w:r>
        <w:t xml:space="preserve">   Buddy the elf    </w:t>
      </w:r>
      <w:r>
        <w:t xml:space="preserve">   gift    </w:t>
      </w:r>
      <w:r>
        <w:t xml:space="preserve">   winter    </w:t>
      </w:r>
      <w:r>
        <w:t xml:space="preserve">   family    </w:t>
      </w:r>
      <w:r>
        <w:t xml:space="preserve">   snowman    </w:t>
      </w:r>
      <w:r>
        <w:t xml:space="preserve">   elf    </w:t>
      </w:r>
      <w:r>
        <w:t xml:space="preserve">   holly    </w:t>
      </w:r>
      <w:r>
        <w:t xml:space="preserve">   stocking    </w:t>
      </w:r>
      <w:r>
        <w:t xml:space="preserve">   December 25    </w:t>
      </w:r>
      <w:r>
        <w:t xml:space="preserve">   snowflake    </w:t>
      </w:r>
      <w:r>
        <w:t xml:space="preserve">   reindeer    </w:t>
      </w:r>
      <w:r>
        <w:t xml:space="preserve">   tree    </w:t>
      </w:r>
      <w:r>
        <w:t xml:space="preserve">   santa    </w:t>
      </w:r>
      <w:r>
        <w:t xml:space="preserve">   angel    </w:t>
      </w:r>
      <w:r>
        <w:t xml:space="preserve">   avent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serch</dc:title>
  <dcterms:created xsi:type="dcterms:W3CDTF">2021-10-11T04:00:28Z</dcterms:created>
  <dcterms:modified xsi:type="dcterms:W3CDTF">2021-10-11T04:00:28Z</dcterms:modified>
</cp:coreProperties>
</file>