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rejoice    </w:t>
      </w:r>
      <w:r>
        <w:t xml:space="preserve">   nativity    </w:t>
      </w:r>
      <w:r>
        <w:t xml:space="preserve">   december    </w:t>
      </w:r>
      <w:r>
        <w:t xml:space="preserve">   grinch    </w:t>
      </w:r>
      <w:r>
        <w:t xml:space="preserve">   celebration    </w:t>
      </w:r>
      <w:r>
        <w:t xml:space="preserve">   candy cane    </w:t>
      </w:r>
      <w:r>
        <w:t xml:space="preserve">   carol    </w:t>
      </w:r>
      <w:r>
        <w:t xml:space="preserve">   family    </w:t>
      </w:r>
      <w:r>
        <w:t xml:space="preserve">   fireplace    </w:t>
      </w:r>
      <w:r>
        <w:t xml:space="preserve">   greetings    </w:t>
      </w:r>
      <w:r>
        <w:t xml:space="preserve">   red    </w:t>
      </w:r>
      <w:r>
        <w:t xml:space="preserve">   green    </w:t>
      </w:r>
      <w:r>
        <w:t xml:space="preserve">   noel    </w:t>
      </w:r>
      <w:r>
        <w:t xml:space="preserve">   jingle    </w:t>
      </w:r>
      <w:r>
        <w:t xml:space="preserve">   icicle    </w:t>
      </w:r>
      <w:r>
        <w:t xml:space="preserve">   joy    </w:t>
      </w:r>
      <w:r>
        <w:t xml:space="preserve">   ornaments    </w:t>
      </w:r>
      <w:r>
        <w:t xml:space="preserve">   sleigh    </w:t>
      </w:r>
      <w:r>
        <w:t xml:space="preserve">   wishlist    </w:t>
      </w:r>
      <w:r>
        <w:t xml:space="preserve">   wreath    </w:t>
      </w:r>
      <w:r>
        <w:t xml:space="preserve">   stocking    </w:t>
      </w:r>
      <w:r>
        <w:t xml:space="preserve">   snowball    </w:t>
      </w:r>
      <w:r>
        <w:t xml:space="preserve">   presents    </w:t>
      </w:r>
      <w:r>
        <w:t xml:space="preserve">   nutcracker    </w:t>
      </w:r>
      <w:r>
        <w:t xml:space="preserve">   elf    </w:t>
      </w:r>
      <w:r>
        <w:t xml:space="preserve">   happy holiday    </w:t>
      </w:r>
      <w:r>
        <w:t xml:space="preserve">   ginger bread    </w:t>
      </w:r>
      <w:r>
        <w:t xml:space="preserve">   angel    </w:t>
      </w:r>
      <w:r>
        <w:t xml:space="preserve">   bells    </w:t>
      </w:r>
      <w:r>
        <w:t xml:space="preserve">   star    </w:t>
      </w:r>
      <w:r>
        <w:t xml:space="preserve">   lights    </w:t>
      </w:r>
      <w:r>
        <w:t xml:space="preserve">   tree    </w:t>
      </w:r>
      <w:r>
        <w:t xml:space="preserve">   white    </w:t>
      </w:r>
      <w:r>
        <w:t xml:space="preserve">   snowflake    </w:t>
      </w:r>
      <w:r>
        <w:t xml:space="preserve">   dancer    </w:t>
      </w:r>
      <w:r>
        <w:t xml:space="preserve">   dasher    </w:t>
      </w:r>
      <w:r>
        <w:t xml:space="preserve">   vixen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mistletoe    </w:t>
      </w:r>
      <w:r>
        <w:t xml:space="preserve">   snow    </w:t>
      </w:r>
      <w:r>
        <w:t xml:space="preserve">   winter    </w:t>
      </w:r>
      <w:r>
        <w:t xml:space="preserve">   santa clause    </w:t>
      </w:r>
      <w:r>
        <w:t xml:space="preserve">   prancer    </w:t>
      </w:r>
      <w:r>
        <w:t xml:space="preserve">   rudolph    </w:t>
      </w:r>
      <w:r>
        <w:t xml:space="preserve">   reindeer    </w:t>
      </w:r>
      <w:r>
        <w:t xml:space="preserve">   Snowman    </w:t>
      </w:r>
      <w:r>
        <w:t xml:space="preserve">   Frosty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2021-10-11T04:00:19Z</dcterms:created>
  <dcterms:modified xsi:type="dcterms:W3CDTF">2021-10-11T04:00:19Z</dcterms:modified>
</cp:coreProperties>
</file>