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Bauble    </w:t>
      </w:r>
      <w:r>
        <w:t xml:space="preserve">   Bells    </w:t>
      </w:r>
      <w:r>
        <w:t xml:space="preserve">   Candles    </w:t>
      </w:r>
      <w:r>
        <w:t xml:space="preserve">   Cards    </w:t>
      </w:r>
      <w:r>
        <w:t xml:space="preserve">   Carols    </w:t>
      </w:r>
      <w:r>
        <w:t xml:space="preserve">   Decorations    </w:t>
      </w:r>
      <w:r>
        <w:t xml:space="preserve">   Father Christmas    </w:t>
      </w:r>
      <w:r>
        <w:t xml:space="preserve">   Gift    </w:t>
      </w:r>
      <w:r>
        <w:t xml:space="preserve">   Holly    </w:t>
      </w:r>
      <w:r>
        <w:t xml:space="preserve">   Lights    </w:t>
      </w:r>
      <w:r>
        <w:t xml:space="preserve">   Mistletoe    </w:t>
      </w:r>
      <w:r>
        <w:t xml:space="preserve">   Peace    </w:t>
      </w:r>
      <w:r>
        <w:t xml:space="preserve">   Reindeer    </w:t>
      </w:r>
      <w:r>
        <w:t xml:space="preserve">   Rudolf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2021-10-11T04:00:24Z</dcterms:created>
  <dcterms:modified xsi:type="dcterms:W3CDTF">2021-10-11T04:00:24Z</dcterms:modified>
</cp:coreProperties>
</file>