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 </w:t>
      </w:r>
    </w:p>
    <w:p>
      <w:pPr>
        <w:pStyle w:val="Questions"/>
      </w:pPr>
      <w:r>
        <w:t xml:space="preserve">1. YHLOL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TMCSRSIHA RTESE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TEHAFR SCMTRSAIH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RENRIDEE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EERSNTPS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LTENSI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HCRSMTIAS NDRNEI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MSHISACTR UNGDIPD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UMELDL EIWN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ECMNI PESI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 </dc:title>
  <dcterms:created xsi:type="dcterms:W3CDTF">2021-10-11T04:00:10Z</dcterms:created>
  <dcterms:modified xsi:type="dcterms:W3CDTF">2021-10-11T04:00:10Z</dcterms:modified>
</cp:coreProperties>
</file>