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</w:t>
      </w:r>
    </w:p>
    <w:p>
      <w:pPr>
        <w:pStyle w:val="Questions"/>
      </w:pPr>
      <w:r>
        <w:t xml:space="preserve">1. ANTAS UALCS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YORSFT THE NOWSAMN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ILSEMT TOE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RERDIENE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EHWRTA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SOTKGCIN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YCNAD CAEN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ILFMAY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GTNAUHY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ONHRT LPEO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NGRGIE DEABR NAM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MLIK DAN OSOIEKC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SR.M SUACL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AFLOWESKN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TAMHSSRCI TERE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OAMNNRET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HLEGSI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PRENSEST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ESELV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2021-10-11T04:00:26Z</dcterms:created>
  <dcterms:modified xsi:type="dcterms:W3CDTF">2021-10-11T04:00:26Z</dcterms:modified>
</cp:coreProperties>
</file>