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Snowmen/women    </w:t>
      </w:r>
      <w:r>
        <w:t xml:space="preserve">   Elves    </w:t>
      </w:r>
      <w:r>
        <w:t xml:space="preserve">   Sleigh    </w:t>
      </w:r>
      <w:r>
        <w:t xml:space="preserve">   Tree    </w:t>
      </w:r>
      <w:r>
        <w:t xml:space="preserve">   Presents    </w:t>
      </w:r>
      <w:r>
        <w:t xml:space="preserve">   Fruit cake    </w:t>
      </w:r>
      <w:r>
        <w:t xml:space="preserve">   Frosty    </w:t>
      </w:r>
      <w:r>
        <w:t xml:space="preserve">   Jingle bells    </w:t>
      </w:r>
      <w:r>
        <w:t xml:space="preserve">   Kings    </w:t>
      </w:r>
      <w:r>
        <w:t xml:space="preserve">   Angel    </w:t>
      </w:r>
      <w:r>
        <w:t xml:space="preserve">   Baby New year    </w:t>
      </w:r>
      <w:r>
        <w:t xml:space="preserve">   Misfit toys    </w:t>
      </w:r>
      <w:r>
        <w:t xml:space="preserve">   Hermie    </w:t>
      </w:r>
      <w:r>
        <w:t xml:space="preserve">   Rudolph    </w:t>
      </w:r>
      <w:r>
        <w:t xml:space="preserve">   Silver and gold    </w:t>
      </w:r>
      <w:r>
        <w:t xml:space="preserve">   Green    </w:t>
      </w:r>
      <w:r>
        <w:t xml:space="preserve">   Red    </w:t>
      </w:r>
      <w:r>
        <w:t xml:space="preserve">   Santa    </w:t>
      </w:r>
      <w:r>
        <w:t xml:space="preserve">   Jesus    </w:t>
      </w:r>
      <w:r>
        <w:t xml:space="preserve">   Egg nog    </w:t>
      </w:r>
      <w:r>
        <w:t xml:space="preserve">   Family    </w:t>
      </w:r>
      <w:r>
        <w:t xml:space="preserve">   White Christmas    </w:t>
      </w:r>
      <w:r>
        <w:t xml:space="preserve">   Snow    </w:t>
      </w:r>
      <w:r>
        <w:t xml:space="preserve">   Christmas tree    </w:t>
      </w:r>
      <w:r>
        <w:t xml:space="preserve">   Believe    </w:t>
      </w:r>
      <w:r>
        <w:t xml:space="preserve">   Noel    </w:t>
      </w:r>
      <w:r>
        <w:t xml:space="preserve">   Peace    </w:t>
      </w:r>
      <w:r>
        <w:t xml:space="preserve">   December    </w:t>
      </w:r>
      <w:r>
        <w:t xml:space="preserve">   Joy    </w:t>
      </w:r>
      <w:r>
        <w:t xml:space="preserve">   Holiday    </w:t>
      </w:r>
      <w:r>
        <w:t xml:space="preserve">   Merry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2021-10-11T03:58:56Z</dcterms:created>
  <dcterms:modified xsi:type="dcterms:W3CDTF">2021-10-11T03:58:56Z</dcterms:modified>
</cp:coreProperties>
</file>