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Countdowncalendar    </w:t>
      </w:r>
      <w:r>
        <w:t xml:space="preserve">   Fireplace    </w:t>
      </w:r>
      <w:r>
        <w:t xml:space="preserve">   Stockings    </w:t>
      </w:r>
      <w:r>
        <w:t xml:space="preserve">   Presents    </w:t>
      </w:r>
      <w:r>
        <w:t xml:space="preserve">   Bows    </w:t>
      </w:r>
      <w:r>
        <w:t xml:space="preserve">   Ribbon    </w:t>
      </w:r>
      <w:r>
        <w:t xml:space="preserve">   Lights    </w:t>
      </w:r>
      <w:r>
        <w:t xml:space="preserve">   Sleigh    </w:t>
      </w:r>
      <w:r>
        <w:t xml:space="preserve">   Elves    </w:t>
      </w:r>
      <w:r>
        <w:t xml:space="preserve">   Jinglebells    </w:t>
      </w:r>
      <w:r>
        <w:t xml:space="preserve">   Garland    </w:t>
      </w:r>
      <w:r>
        <w:t xml:space="preserve">   Rudolph    </w:t>
      </w:r>
      <w:r>
        <w:t xml:space="preserve">   Frosty    </w:t>
      </w:r>
      <w:r>
        <w:t xml:space="preserve">   Tinsel    </w:t>
      </w:r>
      <w:r>
        <w:t xml:space="preserve">   Peace    </w:t>
      </w:r>
      <w:r>
        <w:t xml:space="preserve">   Joy    </w:t>
      </w:r>
      <w:r>
        <w:t xml:space="preserve">   Angel    </w:t>
      </w:r>
      <w:r>
        <w:t xml:space="preserve">   Tree    </w:t>
      </w:r>
      <w:r>
        <w:t xml:space="preserve">   Snowman    </w:t>
      </w:r>
      <w:r>
        <w:t xml:space="preserve">   Ornament    </w:t>
      </w:r>
      <w:r>
        <w:t xml:space="preserve">   Jesus    </w:t>
      </w:r>
      <w:r>
        <w:t xml:space="preserve">   Snowflake    </w:t>
      </w:r>
      <w:r>
        <w:t xml:space="preserve">   Grinch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2021-10-11T03:59:16Z</dcterms:created>
  <dcterms:modified xsi:type="dcterms:W3CDTF">2021-10-11T03:59:16Z</dcterms:modified>
</cp:coreProperties>
</file>