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p>
      <w:pPr>
        <w:pStyle w:val="Questions"/>
      </w:pPr>
      <w:r>
        <w:t xml:space="preserve">1. HMISCTARS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NLAEG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IKNSTOCG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EWIRNT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WNSANOM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DREEMCBE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IFTG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FEKAWOSLSN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EVSEL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AOOCC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YLOHL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LLSEB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TSAAN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GHTSLI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OIBNRB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2021-10-11T03:59:25Z</dcterms:created>
  <dcterms:modified xsi:type="dcterms:W3CDTF">2021-10-11T03:59:25Z</dcterms:modified>
</cp:coreProperties>
</file>