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mistle toe    </w:t>
      </w:r>
      <w:r>
        <w:t xml:space="preserve">   jingle bells    </w:t>
      </w:r>
      <w:r>
        <w:t xml:space="preserve">   sleigh    </w:t>
      </w:r>
      <w:r>
        <w:t xml:space="preserve">   angels    </w:t>
      </w:r>
      <w:r>
        <w:t xml:space="preserve">   decorations    </w:t>
      </w:r>
      <w:r>
        <w:t xml:space="preserve">   christmas trees    </w:t>
      </w:r>
      <w:r>
        <w:t xml:space="preserve">   candy cane    </w:t>
      </w:r>
      <w:r>
        <w:t xml:space="preserve">   presents    </w:t>
      </w:r>
      <w:r>
        <w:t xml:space="preserve">   wreath    </w:t>
      </w:r>
      <w:r>
        <w:t xml:space="preserve">   christmas lights    </w:t>
      </w:r>
      <w:r>
        <w:t xml:space="preserve">   reindeer    </w:t>
      </w:r>
      <w:r>
        <w:t xml:space="preserve">   santa claus    </w:t>
      </w:r>
      <w:r>
        <w:t xml:space="preserve">   luminarios    </w:t>
      </w:r>
      <w:r>
        <w:t xml:space="preserve">   star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2021-10-11T03:59:27Z</dcterms:created>
  <dcterms:modified xsi:type="dcterms:W3CDTF">2021-10-11T03:59:27Z</dcterms:modified>
</cp:coreProperties>
</file>