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words Stages 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custos    </w:t>
      </w:r>
      <w:r>
        <w:t xml:space="preserve">   stella    </w:t>
      </w:r>
      <w:r>
        <w:t xml:space="preserve">   taberna    </w:t>
      </w:r>
      <w:r>
        <w:t xml:space="preserve">   mirabilis    </w:t>
      </w:r>
      <w:r>
        <w:t xml:space="preserve">   custodit    </w:t>
      </w:r>
      <w:r>
        <w:t xml:space="preserve">   convenit    </w:t>
      </w:r>
      <w:r>
        <w:t xml:space="preserve">   nuntiat    </w:t>
      </w:r>
      <w:r>
        <w:t xml:space="preserve">   invenit    </w:t>
      </w:r>
      <w:r>
        <w:t xml:space="preserve">   diesnatalis    </w:t>
      </w:r>
      <w:r>
        <w:t xml:space="preserve">   celebrat    </w:t>
      </w:r>
      <w:r>
        <w:t xml:space="preserve">   spectaculum    </w:t>
      </w:r>
      <w:r>
        <w:t xml:space="preserve">   recumbit    </w:t>
      </w:r>
      <w:r>
        <w:t xml:space="preserve">   puer    </w:t>
      </w:r>
      <w:r>
        <w:t xml:space="preserve">   nuntius    </w:t>
      </w:r>
      <w:r>
        <w:t xml:space="preserve">   terret    </w:t>
      </w:r>
      <w:r>
        <w:t xml:space="preserve">   procedit    </w:t>
      </w:r>
      <w:r>
        <w:t xml:space="preserve">   narrat    </w:t>
      </w:r>
      <w:r>
        <w:t xml:space="preserve">   parvus    </w:t>
      </w:r>
      <w:r>
        <w:t xml:space="preserve">   infans    </w:t>
      </w:r>
      <w:r>
        <w:t xml:space="preserve">   venit    </w:t>
      </w:r>
      <w:r>
        <w:t xml:space="preserve">   urbs    </w:t>
      </w:r>
      <w:r>
        <w:t xml:space="preserve">   spectat    </w:t>
      </w:r>
      <w:r>
        <w:t xml:space="preserve">   hodie    </w:t>
      </w:r>
      <w:r>
        <w:t xml:space="preserve">   signum    </w:t>
      </w:r>
      <w:r>
        <w:t xml:space="preserve">   quaerit    </w:t>
      </w:r>
      <w:r>
        <w:t xml:space="preserve">   ecce    </w:t>
      </w:r>
      <w:r>
        <w:t xml:space="preserve">   laudat    </w:t>
      </w:r>
      <w:r>
        <w:t xml:space="preserve">   laetus    </w:t>
      </w:r>
      <w:r>
        <w:t xml:space="preserve">   dormit    </w:t>
      </w:r>
      <w:r>
        <w:t xml:space="preserve">   dominus    </w:t>
      </w:r>
      <w:r>
        <w:t xml:space="preserve">   pater    </w:t>
      </w:r>
      <w:r>
        <w:t xml:space="preserve">   mater    </w:t>
      </w:r>
      <w:r>
        <w:t xml:space="preserve">   filius    </w:t>
      </w:r>
      <w:r>
        <w:t xml:space="preserve">   lectus    </w:t>
      </w:r>
      <w:r>
        <w:t xml:space="preserve">   rex    </w:t>
      </w:r>
      <w:r>
        <w:t xml:space="preserve">   maritus    </w:t>
      </w:r>
      <w:r>
        <w:t xml:space="preserve">   donum    </w:t>
      </w:r>
      <w:r>
        <w:t xml:space="preserve">   deus    </w:t>
      </w:r>
      <w:r>
        <w:t xml:space="preserve">   attonitus    </w:t>
      </w:r>
      <w:r>
        <w:t xml:space="preserve">   horreum    </w:t>
      </w:r>
      <w:r>
        <w:t xml:space="preserve">   cantat    </w:t>
      </w:r>
      <w:r>
        <w:t xml:space="preserve">   advenit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 Stages 1-15</dc:title>
  <dcterms:created xsi:type="dcterms:W3CDTF">2021-10-11T04:00:37Z</dcterms:created>
  <dcterms:modified xsi:type="dcterms:W3CDTF">2021-10-11T04:00:37Z</dcterms:modified>
</cp:coreProperties>
</file>