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parties    </w:t>
      </w:r>
      <w:r>
        <w:t xml:space="preserve">   Christmastree    </w:t>
      </w:r>
      <w:r>
        <w:t xml:space="preserve">   ornaments    </w:t>
      </w:r>
      <w:r>
        <w:t xml:space="preserve">   snowman    </w:t>
      </w:r>
      <w:r>
        <w:t xml:space="preserve">   hot chocolate    </w:t>
      </w:r>
      <w:r>
        <w:t xml:space="preserve">   chimney    </w:t>
      </w:r>
      <w:r>
        <w:t xml:space="preserve">   fireplace    </w:t>
      </w:r>
      <w:r>
        <w:t xml:space="preserve">   Rudolph red nosed reindeer    </w:t>
      </w:r>
      <w:r>
        <w:t xml:space="preserve">   fruitcake    </w:t>
      </w:r>
      <w:r>
        <w:t xml:space="preserve">   snow    </w:t>
      </w:r>
      <w:r>
        <w:t xml:space="preserve">   stuffing    </w:t>
      </w:r>
      <w:r>
        <w:t xml:space="preserve">   sled    </w:t>
      </w:r>
      <w:r>
        <w:t xml:space="preserve">   pie    </w:t>
      </w:r>
      <w:r>
        <w:t xml:space="preserve">   elf    </w:t>
      </w:r>
      <w:r>
        <w:t xml:space="preserve">   Presents    </w:t>
      </w:r>
      <w:r>
        <w:t xml:space="preserve">   gifts    </w:t>
      </w:r>
      <w:r>
        <w:t xml:space="preserve">   turkey    </w:t>
      </w:r>
      <w:r>
        <w:t xml:space="preserve">   New Years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2021-10-11T03:58:46Z</dcterms:created>
  <dcterms:modified xsi:type="dcterms:W3CDTF">2021-10-11T03:58:46Z</dcterms:modified>
</cp:coreProperties>
</file>