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Christmas pantomime    </w:t>
      </w:r>
      <w:r>
        <w:t xml:space="preserve">   Christmas Angel    </w:t>
      </w:r>
      <w:r>
        <w:t xml:space="preserve">   Christmas Cake    </w:t>
      </w:r>
      <w:r>
        <w:t xml:space="preserve">   Christmas Cards    </w:t>
      </w:r>
      <w:r>
        <w:t xml:space="preserve">   Christmas Carols    </w:t>
      </w:r>
      <w:r>
        <w:t xml:space="preserve">   Christmas Crackers    </w:t>
      </w:r>
      <w:r>
        <w:t xml:space="preserve">   Christmas Day    </w:t>
      </w:r>
      <w:r>
        <w:t xml:space="preserve">   Christmas Decorations    </w:t>
      </w:r>
      <w:r>
        <w:t xml:space="preserve">   Christmas Dinner    </w:t>
      </w:r>
      <w:r>
        <w:t xml:space="preserve">   Christmas Eve    </w:t>
      </w:r>
      <w:r>
        <w:t xml:space="preserve">   Christmas Holidays    </w:t>
      </w:r>
      <w:r>
        <w:t xml:space="preserve">   Christmas Jumper    </w:t>
      </w:r>
      <w:r>
        <w:t xml:space="preserve">   Christmas Lights    </w:t>
      </w:r>
      <w:r>
        <w:t xml:space="preserve">   Christmas Nativity    </w:t>
      </w:r>
      <w:r>
        <w:t xml:space="preserve">   Christmas Peace    </w:t>
      </w:r>
      <w:r>
        <w:t xml:space="preserve">   Christmas Presents    </w:t>
      </w:r>
      <w:r>
        <w:t xml:space="preserve">   Christmas Pudding    </w:t>
      </w:r>
      <w:r>
        <w:t xml:space="preserve">   Christmas Spirit    </w:t>
      </w:r>
      <w:r>
        <w:t xml:space="preserve">   Christmas Star    </w:t>
      </w:r>
      <w:r>
        <w:t xml:space="preserve">   Christmas stocking    </w:t>
      </w:r>
      <w:r>
        <w:t xml:space="preserve">   Christmas Tree    </w:t>
      </w:r>
      <w:r>
        <w:t xml:space="preserve">   Christmas Tree Festival    </w:t>
      </w:r>
      <w:r>
        <w:t xml:space="preserve">   Christmas Turkey    </w:t>
      </w:r>
      <w:r>
        <w:t xml:space="preserve">   Chtistmas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2021-10-11T04:00:10Z</dcterms:created>
  <dcterms:modified xsi:type="dcterms:W3CDTF">2021-10-11T04:00:10Z</dcterms:modified>
</cp:coreProperties>
</file>