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words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Blitzen    </w:t>
      </w:r>
      <w:r>
        <w:t xml:space="preserve">   christmas    </w:t>
      </w:r>
      <w:r>
        <w:t xml:space="preserve">   christmas tree    </w:t>
      </w:r>
      <w:r>
        <w:t xml:space="preserve">   Comet    </w:t>
      </w:r>
      <w:r>
        <w:t xml:space="preserve">   crackers    </w:t>
      </w:r>
      <w:r>
        <w:t xml:space="preserve">   Cupid    </w:t>
      </w:r>
      <w:r>
        <w:t xml:space="preserve">   Dancer    </w:t>
      </w:r>
      <w:r>
        <w:t xml:space="preserve">   Dasher    </w:t>
      </w:r>
      <w:r>
        <w:t xml:space="preserve">   Donner    </w:t>
      </w:r>
      <w:r>
        <w:t xml:space="preserve">   elves    </w:t>
      </w:r>
      <w:r>
        <w:t xml:space="preserve">   holly    </w:t>
      </w:r>
      <w:r>
        <w:t xml:space="preserve">   mince pie    </w:t>
      </w:r>
      <w:r>
        <w:t xml:space="preserve">   olive    </w:t>
      </w:r>
      <w:r>
        <w:t xml:space="preserve">   Prancer    </w:t>
      </w:r>
      <w:r>
        <w:t xml:space="preserve">   presents    </w:t>
      </w:r>
      <w:r>
        <w:t xml:space="preserve">   reindeer    </w:t>
      </w:r>
      <w:r>
        <w:t xml:space="preserve">   rudolph    </w:t>
      </w:r>
      <w:r>
        <w:t xml:space="preserve">   santa    </w:t>
      </w:r>
      <w:r>
        <w:t xml:space="preserve">   sleigh    </w:t>
      </w:r>
      <w:r>
        <w:t xml:space="preserve">   snow    </w:t>
      </w:r>
      <w:r>
        <w:t xml:space="preserve">   snowman    </w:t>
      </w:r>
      <w:r>
        <w:t xml:space="preserve">   stoking    </w:t>
      </w:r>
      <w:r>
        <w:t xml:space="preserve">   turkey    </w:t>
      </w:r>
      <w:r>
        <w:t xml:space="preserve">   Vixen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words search </dc:title>
  <dcterms:created xsi:type="dcterms:W3CDTF">2021-10-11T04:00:02Z</dcterms:created>
  <dcterms:modified xsi:type="dcterms:W3CDTF">2021-10-11T04:00:02Z</dcterms:modified>
</cp:coreProperties>
</file>