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coal    </w:t>
      </w:r>
      <w:r>
        <w:t xml:space="preserve">   Jesus    </w:t>
      </w:r>
      <w:r>
        <w:t xml:space="preserve">   candy cane    </w:t>
      </w:r>
      <w:r>
        <w:t xml:space="preserve">   star    </w:t>
      </w:r>
      <w:r>
        <w:t xml:space="preserve">   snow    </w:t>
      </w:r>
      <w:r>
        <w:t xml:space="preserve">   snowman    </w:t>
      </w:r>
      <w:r>
        <w:t xml:space="preserve">   gingerbread    </w:t>
      </w:r>
      <w:r>
        <w:t xml:space="preserve">   stockings    </w:t>
      </w:r>
      <w:r>
        <w:t xml:space="preserve">   presents    </w:t>
      </w:r>
      <w:r>
        <w:t xml:space="preserve">   wrapping paper    </w:t>
      </w:r>
      <w:r>
        <w:t xml:space="preserve">   green    </w:t>
      </w:r>
      <w:r>
        <w:t xml:space="preserve">   red    </w:t>
      </w:r>
      <w:r>
        <w:t xml:space="preserve">   elves    </w:t>
      </w:r>
      <w:r>
        <w:t xml:space="preserve">   ornaments    </w:t>
      </w:r>
      <w:r>
        <w:t xml:space="preserve">   tree    </w:t>
      </w:r>
      <w:r>
        <w:t xml:space="preserve">   rudolph    </w:t>
      </w:r>
      <w:r>
        <w:t xml:space="preserve">   slay    </w:t>
      </w:r>
      <w:r>
        <w:t xml:space="preserve">   December    </w:t>
      </w:r>
      <w:r>
        <w:t xml:space="preserve">   Santa Claus    </w:t>
      </w:r>
      <w:r>
        <w:t xml:space="preserve">   reindeer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</dc:title>
  <dcterms:created xsi:type="dcterms:W3CDTF">2021-10-11T03:59:00Z</dcterms:created>
  <dcterms:modified xsi:type="dcterms:W3CDTF">2021-10-11T03:59:00Z</dcterms:modified>
</cp:coreProperties>
</file>