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carols    </w:t>
      </w:r>
      <w:r>
        <w:t xml:space="preserve">   christmas    </w:t>
      </w:r>
      <w:r>
        <w:t xml:space="preserve">   christmas pudding    </w:t>
      </w:r>
      <w:r>
        <w:t xml:space="preserve">   cinnamon    </w:t>
      </w:r>
      <w:r>
        <w:t xml:space="preserve">   crackers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festivities    </w:t>
      </w:r>
      <w:r>
        <w:t xml:space="preserve">   frosty    </w:t>
      </w:r>
      <w:r>
        <w:t xml:space="preserve">   happiness    </w:t>
      </w:r>
      <w:r>
        <w:t xml:space="preserve">   icicles    </w:t>
      </w:r>
      <w:r>
        <w:t xml:space="preserve">   Jesus    </w:t>
      </w:r>
      <w:r>
        <w:t xml:space="preserve">   jingle bells    </w:t>
      </w:r>
      <w:r>
        <w:t xml:space="preserve">   joy    </w:t>
      </w:r>
      <w:r>
        <w:t xml:space="preserve">   mistletoe    </w:t>
      </w:r>
      <w:r>
        <w:t xml:space="preserve">   mulled wine    </w:t>
      </w:r>
      <w:r>
        <w:t xml:space="preserve">   nativity    </w:t>
      </w:r>
      <w:r>
        <w:t xml:space="preserve">   present    </w:t>
      </w:r>
      <w:r>
        <w:t xml:space="preserve">   santa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  <w:r>
        <w:t xml:space="preserve">   st nick    </w:t>
      </w:r>
      <w:r>
        <w:t xml:space="preserve">   stuffing    </w:t>
      </w:r>
      <w:r>
        <w:t xml:space="preserve">   tree    </w:t>
      </w:r>
      <w:r>
        <w:t xml:space="preserve">   turkey dinner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2021-10-11T04:00:34Z</dcterms:created>
  <dcterms:modified xsi:type="dcterms:W3CDTF">2021-10-11T04:00:34Z</dcterms:modified>
</cp:coreProperties>
</file>