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frosty the snowman    </w:t>
      </w:r>
      <w:r>
        <w:t xml:space="preserve">   Noel    </w:t>
      </w:r>
      <w:r>
        <w:t xml:space="preserve">   nutcracker    </w:t>
      </w:r>
      <w:r>
        <w:t xml:space="preserve">   chilly    </w:t>
      </w:r>
      <w:r>
        <w:t xml:space="preserve">   caroling    </w:t>
      </w:r>
      <w:r>
        <w:t xml:space="preserve">   coal    </w:t>
      </w:r>
      <w:r>
        <w:t xml:space="preserve">   happy    </w:t>
      </w:r>
      <w:r>
        <w:t xml:space="preserve">   sled    </w:t>
      </w:r>
      <w:r>
        <w:t xml:space="preserve">   skate    </w:t>
      </w:r>
      <w:r>
        <w:t xml:space="preserve">   green    </w:t>
      </w:r>
      <w:r>
        <w:t xml:space="preserve">   red    </w:t>
      </w:r>
      <w:r>
        <w:t xml:space="preserve">   family    </w:t>
      </w:r>
      <w:r>
        <w:t xml:space="preserve">   Cupid    </w:t>
      </w:r>
      <w:r>
        <w:t xml:space="preserve">   Donner    </w:t>
      </w:r>
      <w:r>
        <w:t xml:space="preserve">   Vixen    </w:t>
      </w:r>
      <w:r>
        <w:t xml:space="preserve">   Prancer    </w:t>
      </w:r>
      <w:r>
        <w:t xml:space="preserve">   Rudolph    </w:t>
      </w:r>
      <w:r>
        <w:t xml:space="preserve">   Dasher    </w:t>
      </w:r>
      <w:r>
        <w:t xml:space="preserve">   Dancer    </w:t>
      </w:r>
      <w:r>
        <w:t xml:space="preserve">   Jesus    </w:t>
      </w:r>
      <w:r>
        <w:t xml:space="preserve">   hat    </w:t>
      </w:r>
      <w:r>
        <w:t xml:space="preserve">   snowy    </w:t>
      </w:r>
      <w:r>
        <w:t xml:space="preserve">   star    </w:t>
      </w:r>
      <w:r>
        <w:t xml:space="preserve">   ice skate    </w:t>
      </w:r>
      <w:r>
        <w:t xml:space="preserve">   party    </w:t>
      </w:r>
      <w:r>
        <w:t xml:space="preserve">   jingle bells    </w:t>
      </w:r>
      <w:r>
        <w:t xml:space="preserve">   candy    </w:t>
      </w:r>
      <w:r>
        <w:t xml:space="preserve">   candle    </w:t>
      </w:r>
      <w:r>
        <w:t xml:space="preserve">   candy cane    </w:t>
      </w:r>
      <w:r>
        <w:t xml:space="preserve">   boots    </w:t>
      </w:r>
      <w:r>
        <w:t xml:space="preserve">   cold    </w:t>
      </w:r>
      <w:r>
        <w:t xml:space="preserve">   angel    </w:t>
      </w:r>
      <w:r>
        <w:t xml:space="preserve">   bells    </w:t>
      </w:r>
      <w:r>
        <w:t xml:space="preserve">   Jack Frost    </w:t>
      </w:r>
      <w:r>
        <w:t xml:space="preserve">   pie    </w:t>
      </w:r>
      <w:r>
        <w:t xml:space="preserve">   eggnog    </w:t>
      </w:r>
      <w:r>
        <w:t xml:space="preserve">   elf    </w:t>
      </w:r>
      <w:r>
        <w:t xml:space="preserve">   hot chocolate    </w:t>
      </w:r>
      <w:r>
        <w:t xml:space="preserve">   frosty    </w:t>
      </w:r>
      <w:r>
        <w:t xml:space="preserve">   snowballfight    </w:t>
      </w:r>
      <w:r>
        <w:t xml:space="preserve">   christmas    </w:t>
      </w:r>
      <w:r>
        <w:t xml:space="preserve">   snowflakes    </w:t>
      </w:r>
      <w:r>
        <w:t xml:space="preserve">   snowman    </w:t>
      </w:r>
      <w:r>
        <w:t xml:space="preserve">   ice    </w:t>
      </w:r>
      <w:r>
        <w:t xml:space="preserve">   present    </w:t>
      </w:r>
      <w:r>
        <w:t xml:space="preserve">   north pole    </w:t>
      </w:r>
      <w:r>
        <w:t xml:space="preserve">   snow    </w:t>
      </w:r>
      <w:r>
        <w:t xml:space="preserve">   winter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2021-10-11T03:59:35Z</dcterms:created>
  <dcterms:modified xsi:type="dcterms:W3CDTF">2021-10-11T03:59:35Z</dcterms:modified>
</cp:coreProperties>
</file>