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Camels    </w:t>
      </w:r>
      <w:r>
        <w:t xml:space="preserve">   Kings    </w:t>
      </w:r>
      <w:r>
        <w:t xml:space="preserve">   Sheep    </w:t>
      </w:r>
      <w:r>
        <w:t xml:space="preserve">   Donkey    </w:t>
      </w:r>
      <w:r>
        <w:t xml:space="preserve">   Stable    </w:t>
      </w:r>
      <w:r>
        <w:t xml:space="preserve">   Star    </w:t>
      </w:r>
      <w:r>
        <w:t xml:space="preserve">   Bethlehem    </w:t>
      </w:r>
      <w:r>
        <w:t xml:space="preserve">   Shepherds    </w:t>
      </w:r>
      <w:r>
        <w:t xml:space="preserve">   Angels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2021-12-18T03:42:16Z</dcterms:created>
  <dcterms:modified xsi:type="dcterms:W3CDTF">2021-12-18T03:42:16Z</dcterms:modified>
</cp:coreProperties>
</file>