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CRACKERS    </w:t>
      </w:r>
      <w:r>
        <w:t xml:space="preserve">   STOCKINGS    </w:t>
      </w:r>
      <w:r>
        <w:t xml:space="preserve">   BIRTH    </w:t>
      </w:r>
      <w:r>
        <w:t xml:space="preserve">   CARDS    </w:t>
      </w:r>
      <w:r>
        <w:t xml:space="preserve">   JESUS CHRIST    </w:t>
      </w:r>
      <w:r>
        <w:t xml:space="preserve">   HOLLY    </w:t>
      </w:r>
      <w:r>
        <w:t xml:space="preserve">   WREATH    </w:t>
      </w:r>
      <w:r>
        <w:t xml:space="preserve">   CHRISTMAS PUDDING    </w:t>
      </w:r>
      <w:r>
        <w:t xml:space="preserve">   GINGER BREAD MEN    </w:t>
      </w:r>
      <w:r>
        <w:t xml:space="preserve">   BELLS    </w:t>
      </w:r>
      <w:r>
        <w:t xml:space="preserve">   PRESENTS    </w:t>
      </w:r>
      <w:r>
        <w:t xml:space="preserve">   TOYS    </w:t>
      </w:r>
      <w:r>
        <w:t xml:space="preserve">   ELVES    </w:t>
      </w:r>
      <w:r>
        <w:t xml:space="preserve">   CANDY CANES    </w:t>
      </w:r>
      <w:r>
        <w:t xml:space="preserve">   NORTH POLE    </w:t>
      </w:r>
      <w:r>
        <w:t xml:space="preserve">   CAROLS    </w:t>
      </w:r>
      <w:r>
        <w:t xml:space="preserve">   CHRISTMAS    </w:t>
      </w:r>
      <w:r>
        <w:t xml:space="preserve">   TREE    </w:t>
      </w:r>
      <w:r>
        <w:t xml:space="preserve">   TURKEY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word-search</dc:title>
  <dcterms:created xsi:type="dcterms:W3CDTF">2021-10-11T03:59:32Z</dcterms:created>
  <dcterms:modified xsi:type="dcterms:W3CDTF">2021-10-11T03:59:32Z</dcterms:modified>
</cp:coreProperties>
</file>