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wrapping    </w:t>
      </w:r>
      <w:r>
        <w:t xml:space="preserve">   presents    </w:t>
      </w:r>
      <w:r>
        <w:t xml:space="preserve">   cheer    </w:t>
      </w:r>
      <w:r>
        <w:t xml:space="preserve">   holiday    </w:t>
      </w:r>
      <w:r>
        <w:t xml:space="preserve">   stocking    </w:t>
      </w:r>
      <w:r>
        <w:t xml:space="preserve">   ladiesdancing    </w:t>
      </w:r>
      <w:r>
        <w:t xml:space="preserve">   turtledoves    </w:t>
      </w:r>
      <w:r>
        <w:t xml:space="preserve">   frenchhens    </w:t>
      </w:r>
      <w:r>
        <w:t xml:space="preserve">   partridge    </w:t>
      </w:r>
      <w:r>
        <w:t xml:space="preserve">   callingbirds    </w:t>
      </w:r>
      <w:r>
        <w:t xml:space="preserve">   goldenrings    </w:t>
      </w:r>
      <w:r>
        <w:t xml:space="preserve">   lordsoleaping    </w:t>
      </w:r>
      <w:r>
        <w:t xml:space="preserve">   pipers    </w:t>
      </w:r>
      <w:r>
        <w:t xml:space="preserve">   december    </w:t>
      </w:r>
      <w:r>
        <w:t xml:space="preserve">   grinch    </w:t>
      </w:r>
      <w:r>
        <w:t xml:space="preserve">   mouse    </w:t>
      </w:r>
      <w:r>
        <w:t xml:space="preserve">   loveactually    </w:t>
      </w:r>
      <w:r>
        <w:t xml:space="preserve">   buddy    </w:t>
      </w:r>
      <w:r>
        <w:t xml:space="preserve">   candycane    </w:t>
      </w:r>
      <w:r>
        <w:t xml:space="preserve">   gingerbread    </w:t>
      </w:r>
      <w:r>
        <w:t xml:space="preserve">   Carols    </w:t>
      </w:r>
      <w:r>
        <w:t xml:space="preserve">   Cookies    </w:t>
      </w:r>
      <w:r>
        <w:t xml:space="preserve">   SantaClaus    </w:t>
      </w:r>
      <w:r>
        <w:t xml:space="preserve">   Elves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Christmastime</dc:title>
  <dcterms:created xsi:type="dcterms:W3CDTF">2021-10-11T04:00:17Z</dcterms:created>
  <dcterms:modified xsi:type="dcterms:W3CDTF">2021-10-11T04:00:17Z</dcterms:modified>
</cp:coreProperties>
</file>