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wish you a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favorite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tide carols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 to the Cratchit's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 of sinful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on day 2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buddy's love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of the Kingdom of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commonality between frosty and misbehaving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the mistletoe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parasitic plant synonymous with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breakfast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composer of the 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evil counterpart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put that cookie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Kevin McCallister got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night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Bob's 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Christmystery</dc:title>
  <dcterms:created xsi:type="dcterms:W3CDTF">2021-10-11T04:00:04Z</dcterms:created>
  <dcterms:modified xsi:type="dcterms:W3CDTF">2021-10-11T04:00:04Z</dcterms:modified>
</cp:coreProperties>
</file>