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Christocentric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Joy    </w:t>
      </w:r>
      <w:r>
        <w:t xml:space="preserve">   Prosperity    </w:t>
      </w:r>
      <w:r>
        <w:t xml:space="preserve">   Glory    </w:t>
      </w:r>
      <w:r>
        <w:t xml:space="preserve">   Light    </w:t>
      </w:r>
      <w:r>
        <w:t xml:space="preserve">   Anointed    </w:t>
      </w:r>
      <w:r>
        <w:t xml:space="preserve">   Christ    </w:t>
      </w:r>
      <w:r>
        <w:t xml:space="preserve">   Christocentric    </w:t>
      </w:r>
      <w:r>
        <w:t xml:space="preserve">   Disciples    </w:t>
      </w:r>
      <w:r>
        <w:t xml:space="preserve">   Increase    </w:t>
      </w:r>
      <w:r>
        <w:t xml:space="preserve">   Jesus    </w:t>
      </w:r>
      <w:r>
        <w:t xml:space="preserve">   Love    </w:t>
      </w:r>
      <w:r>
        <w:t xml:space="preserve">   Power    </w:t>
      </w:r>
      <w:r>
        <w:t xml:space="preserve">   Righteous    </w:t>
      </w:r>
      <w:r>
        <w:t xml:space="preserve">   Saviours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Christocentric</dc:title>
  <dcterms:created xsi:type="dcterms:W3CDTF">2021-10-11T03:59:44Z</dcterms:created>
  <dcterms:modified xsi:type="dcterms:W3CDTF">2021-10-11T03:59:44Z</dcterms:modified>
</cp:coreProperties>
</file>