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biblical interpretation that goes beyond the literal sense to consider what the realities and events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greatest theologians in the history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solemn agreement between human beings and between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heritage of faith contained in Sacred Scripture and Sacred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song or hymn, in particular any of those contained in the Biblical book of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list of of books that make up the Catholic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head of the Catholic Church and sovereign of the Vatican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for any sacred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collection of Christian sacred writings accepted by the Church as inspired by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scripture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reflects the attempt of the council fathers to utilize biblical terms rather than juridical categories to describe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teaching authority of the Church, whose task is to interpret and preserve the truths of salvation revealed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passing on the Gospel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ability human beings have to know and understand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that the books of Scripture are free from error regarding the spiritual and religious truth God wishes to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good news"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Christology</dc:title>
  <dcterms:created xsi:type="dcterms:W3CDTF">2021-10-11T04:00:29Z</dcterms:created>
  <dcterms:modified xsi:type="dcterms:W3CDTF">2021-10-11T04:00:29Z</dcterms:modified>
</cp:coreProperties>
</file>