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Christology Ch.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disclosure of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teaching authority of the Roman Catholic Church, especially as exercised by bishops or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knowledge about God and spiritual matters, discovered through natural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of revealed truth in the Scriptures and tradition proposed by the Roman Catholic Church for the belief of the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or list of sacred books accepted as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teaching or revelation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being mentally stimulated to do or feel something, especially to do something 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Unable to rest or relax as a result of anxiety or boredom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Christian scriptures, consisting of the Old and New Testaments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writing that is regarded as sacred by a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which brings about a relationship of commitment between God and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explaining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the Bible "is without error or fault in all its teaching"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sacred song or hymn, in particular any of those contained in the biblical Book of Psalms and used in Christian and Jewish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writing that is regarded as sacred by a religious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cause, explanation, or justification from an action or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Christology Ch. 2 Vocabulary</dc:title>
  <dcterms:created xsi:type="dcterms:W3CDTF">2021-10-11T04:00:33Z</dcterms:created>
  <dcterms:modified xsi:type="dcterms:W3CDTF">2021-10-11T04:00:33Z</dcterms:modified>
</cp:coreProperties>
</file>