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Christology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who is regarded to be in contact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the Ten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27 books of the Bible written during the early years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pattern of human events in history that exemplify God's and his saving actions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Chosen people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for any Sacred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46 books of the Bible that record history of salvation up to the time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solemn agreement between human beings or between God and a human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coming of Christ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Christology Vocab Words</dc:title>
  <dcterms:created xsi:type="dcterms:W3CDTF">2021-10-11T04:00:06Z</dcterms:created>
  <dcterms:modified xsi:type="dcterms:W3CDTF">2021-10-11T04:00:06Z</dcterms:modified>
</cp:coreProperties>
</file>