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profile    </w:t>
      </w:r>
      <w:r>
        <w:t xml:space="preserve">   BC    </w:t>
      </w:r>
      <w:r>
        <w:t xml:space="preserve">   A.D.    </w:t>
      </w:r>
      <w:r>
        <w:t xml:space="preserve">   heaven    </w:t>
      </w:r>
      <w:r>
        <w:t xml:space="preserve">   eternal life    </w:t>
      </w:r>
      <w:r>
        <w:t xml:space="preserve">   grace    </w:t>
      </w:r>
      <w:r>
        <w:t xml:space="preserve">   christain denominations    </w:t>
      </w:r>
      <w:r>
        <w:t xml:space="preserve">   christain churches    </w:t>
      </w:r>
      <w:r>
        <w:t xml:space="preserve">   wisdom    </w:t>
      </w:r>
      <w:r>
        <w:t xml:space="preserve">   believe    </w:t>
      </w:r>
      <w:r>
        <w:t xml:space="preserve">   intellect    </w:t>
      </w:r>
      <w:r>
        <w:t xml:space="preserve">   original sin    </w:t>
      </w:r>
      <w:r>
        <w:t xml:space="preserve">   trust    </w:t>
      </w:r>
      <w:r>
        <w:t xml:space="preserve">   exaggeration    </w:t>
      </w:r>
      <w:r>
        <w:t xml:space="preserve">   figure of speech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Christology</dc:title>
  <dcterms:created xsi:type="dcterms:W3CDTF">2021-10-11T03:59:42Z</dcterms:created>
  <dcterms:modified xsi:type="dcterms:W3CDTF">2021-10-11T03:59:42Z</dcterms:modified>
</cp:coreProperties>
</file>